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书名：我国农村劳动力转移对地区经济差距影响研究</w:t>
      </w:r>
    </w:p>
    <w:p>
      <w:r>
        <w:t>作者：张庆著</w:t>
      </w:r>
    </w:p>
    <w:p>
      <w:r>
        <w:t>出版社：哈尔滨：黑龙江大学出版社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我国农村劳动力转移对地区经济差距影响研究 评论地址：https://www.jiaokey.com/book/detail/12815646.html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