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书名：1981年全国重点高等院校硕士学位研究生物理学试题及选解物理学</w:t>
      </w:r>
    </w:p>
    <w:p>
      <w:r>
        <w:t>作者:吉林人民出版社科学技术编辑室编</w:t>
      </w:r>
    </w:p>
    <w:p>
      <w:r>
        <w:t>出版社:长春：吉林人民出版社</w:t>
      </w:r>
    </w:p>
    <w:p>
      <w:r>
        <w:t>出版日期：1983.02</w:t>
      </w:r>
    </w:p>
    <w:p>
      <w:r>
        <w:t>总页数：254</w:t>
      </w:r>
    </w:p>
    <w:p>
      <w:r>
        <w:t>更多请访问教客网:www.jiaokey.com</w:t>
      </w:r>
    </w:p>
    <w:p>
      <w:r>
        <w:t>1981年全国重点高等院校硕士学位研究生物理学试题及选解物理学评论地址：https://www.jiaokey.com/book/detail/12815834.html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