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书名：贝凯特</w:t>
      </w:r>
    </w:p>
    <w:p>
      <w:r>
        <w:t>作者：陈永昭译；余光中主编</w:t>
      </w:r>
    </w:p>
    <w:p>
      <w:r>
        <w:t>出版社：大林书店,民国59.03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贝凯特 评论地址：https://www.jiaokey.com/book/detail/12816094.html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