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知堂乙酉文编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知堂乙酉文编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本书出售、求购地址：https://www.jiaokey.com/book/detail/12816111.html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关键词搜索：https://www.jiaokey.com/tag/知堂乙酉文编.html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