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书名：应用型大学英语综合教程  练习册  第2册</w:t>
      </w:r>
    </w:p>
    <w:p>
      <w:r>
        <w:t>作者：李蕙主编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总页数：214</w:t>
      </w:r>
    </w:p>
    <w:p>
      <w:r>
        <w:t>更多请访问教客网: www.jiaokey.com</w:t>
      </w:r>
    </w:p>
    <w:p>
      <w:r>
        <w:t>应用型大学英语综合教程  练习册  第2册 评论地址：https://www.jiaokey.com/book/detail/12816217.html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