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书名：春季祛湿汤  汤谱</w:t>
      </w:r>
    </w:p>
    <w:p>
      <w:r>
        <w:t>作者：梁苑仪编著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春季祛湿汤  汤谱 评论地址：https://www.jiaokey.com/book/detail/12816332.html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