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盛世繁华  宋代江南城市文化的繁荣与变迁</w:t>
      </w:r>
    </w:p>
    <w:p>
      <w:r>
        <w:rPr>
          <w:rFonts w:ascii="宋体" w:hAnsi="宋体" w:eastAsia="宋体"/>
          <w:sz w:val="24"/>
        </w:rPr>
        <w:t>刘方著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6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盛世繁华  宋代江南城市文化的繁荣与变迁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城市文化-文化史-研究-华东地区-宋代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本书出售、求购地址：https://www.jiaokey.com/book/detail/12816632.html</w:t>
      </w:r>
    </w:p>
    <w:p>
      <w:r>
        <w:t>更多相关图书推荐：https://www.jiaokey.com</w:t>
      </w:r>
    </w:p>
    <w:p>
      <w:r>
        <w:t>刘方著 其他作品：https://www.jiaokey.com/tag/刘方著.html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关键词搜索：https://www.jiaokey.com/tag/城市文化-文化史-研究-华东地区-宋代.html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