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书名：从学徒到总裁  卡尔·哈恩在大众汽车的40年</w:t>
      </w:r>
    </w:p>
    <w:p>
      <w:r>
        <w:t>作者：（德）卡尔·H·哈恩著</w:t>
      </w:r>
    </w:p>
    <w:p>
      <w:r>
        <w:t>出版社：上海:上海远东出版社,2011.05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从学徒到总裁  卡尔·哈恩在大众汽车的40年 评论地址：https://www.jiaokey.com/book/detail/12816690.html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