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书名：亚麻布+棉布包亲手做</w:t>
      </w:r>
    </w:p>
    <w:p>
      <w:r>
        <w:t>作者：日本美丽社编辑部著；姜中乔译</w:t>
      </w:r>
    </w:p>
    <w:p>
      <w:r>
        <w:t>出版社：长春:吉林科学技术出版社,2010.05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亚麻布+棉布包亲手做 评论地址：https://www.jiaokey.com/book/detail/12816812.html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