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书名：手做布包的26堂课</w:t>
      </w:r>
    </w:p>
    <w:p>
      <w:r>
        <w:t>作者：彭莉娟编著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总页数：128</w:t>
      </w:r>
    </w:p>
    <w:p>
      <w:r>
        <w:t>更多请访问教客网: www.jiaokey.com</w:t>
      </w:r>
    </w:p>
    <w:p>
      <w:r>
        <w:t>手做布包的26堂课 评论地址：https://www.jiaokey.com/book/detail/12816816.html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