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书名：多媒体课件制作教程  适用于化学专业</w:t>
      </w:r>
    </w:p>
    <w:p>
      <w:r>
        <w:t>作者：杨琳荣编著</w:t>
      </w:r>
    </w:p>
    <w:p>
      <w:r>
        <w:t>出版社：南京：河海大学出版社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多媒体课件制作教程  适用于化学专业 评论地址：https://www.jiaokey.com/book/detail/12816952.html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