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书名：失物之书</w:t>
      </w:r>
    </w:p>
    <w:p>
      <w:r>
        <w:t>作者：约翰·康纳利著；谢静雯译</w:t>
      </w:r>
    </w:p>
    <w:p>
      <w:r>
        <w:t>出版社：麦田出版社,2007.07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失物之书 评论地址：https://www.jiaokey.com/book/detail/12817141.html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