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书名：痳痺病童的救星</w:t>
      </w:r>
    </w:p>
    <w:p>
      <w:r>
        <w:t>作者：Marie Killillea著；候百希译</w:t>
      </w:r>
    </w:p>
    <w:p>
      <w:r>
        <w:t>出版社：光启出版社,民国57年07月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痳痺病童的救星 评论地址：https://www.jiaokey.com/book/detail/12817251.html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