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  心底的中国</w:t>
      </w:r>
    </w:p>
    <w:p>
      <w:r>
        <w:t>作者：藤井省三著；张明敏译</w:t>
      </w:r>
    </w:p>
    <w:p>
      <w:r>
        <w:t>出版社：时报文化出版企业股份有限公司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村上春树  心底的中国 评论地址：https://www.jiaokey.com/book/detail/12817348.html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