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书名：哑行者访华归来话今昔</w:t>
      </w:r>
    </w:p>
    <w:p>
      <w:r>
        <w:t>作者：蒋彝口述；殷志鹏笔记</w:t>
      </w:r>
    </w:p>
    <w:p>
      <w:r>
        <w:t>出版社：七十年代杂志社,1976.03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哑行者访华归来话今昔 评论地址：https://www.jiaokey.com/book/detail/12817373.html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