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道地中药材茅苍术的品种选育原理与技术</w:t>
      </w:r>
    </w:p>
    <w:p>
      <w:r>
        <w:rPr>
          <w:rFonts w:ascii="宋体" w:hAnsi="宋体" w:eastAsia="宋体"/>
          <w:sz w:val="24"/>
        </w:rPr>
        <w:t>吴沿友，杨晓勇等著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道地中药材茅苍术的品种选育原理与技术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吴沿友，杨晓勇等著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本书出售、求购地址：https://www.jiaokey.com/book/detail/12817434.html</w:t>
      </w:r>
    </w:p>
    <w:p>
      <w:r>
        <w:t>更多相关图书推荐：https://www.jiaokey.com</w:t>
      </w:r>
    </w:p>
    <w:p>
      <w:r>
        <w:t>吴沿友，杨晓勇等著 其他作品：https://www.jiaokey.com/tag/吴沿友，杨晓勇等著.html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关键词搜索：https://www.jiaokey.com/tag/道地中药材茅苍术的品种选育原理与技术.html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