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黄河下游泄洪输沙潜力和高效排洪通道构建</w:t>
      </w:r>
    </w:p>
    <w:p>
      <w:r>
        <w:rPr>
          <w:rFonts w:ascii="宋体" w:hAnsi="宋体" w:eastAsia="宋体"/>
          <w:sz w:val="24"/>
        </w:rPr>
        <w:t>齐璞，孙赞盈，齐宏海著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黄河下游泄洪输沙潜力和高效排洪通道构建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齐璞，孙赞盈，齐宏海著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本书出售、求购地址：https://www.jiaokey.com/book/detail/12817751.html</w:t>
      </w:r>
    </w:p>
    <w:p>
      <w:r>
        <w:t>更多相关图书推荐：https://www.jiaokey.com</w:t>
      </w:r>
    </w:p>
    <w:p>
      <w:r>
        <w:t>齐璞，孙赞盈，齐宏海著 其他作品：https://www.jiaokey.com/tag/齐璞，孙赞盈，齐宏海著.html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关键词搜索：https://www.jiaokey.com/tag/黄河下游泄洪输沙潜力和高效排洪通道构建.html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