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书名：新款汽车传感器检测数据手册</w:t>
      </w:r>
    </w:p>
    <w:p>
      <w:r>
        <w:t>作者：王晓晖，杨建新主编</w:t>
      </w:r>
    </w:p>
    <w:p>
      <w:r>
        <w:t>出版社：沈阳:辽宁科学技术出版社,2010.10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新款汽车传感器检测数据手册 评论地址：https://www.jiaokey.com/book/detail/12817778.html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