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国际植物检疫措施标准汇编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国际植物检疫措施标准汇编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本书出售、求购地址：https://www.jiaokey.com/book/detail/12818014.html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关键词搜索：https://www.jiaokey.com/tag/国际植物检疫措施标准汇编.html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