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书名：《滇南本草》植物药及云南名产中草药的现代研究  第1卷</w:t>
      </w:r>
    </w:p>
    <w:p>
      <w:r>
        <w:t>作者：魏均娴编著</w:t>
      </w:r>
    </w:p>
    <w:p>
      <w:r>
        <w:t>出版社：昆明:云南科技出版社,2010.03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《滇南本草》植物药及云南名产中草药的现代研究  第1卷 评论地址：https://www.jiaokey.com/book/detail/12818016.html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