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书名：毁灭启示录  瘟疫正在蔓延</w:t>
      </w:r>
    </w:p>
    <w:p>
      <w:r>
        <w:t>作者：传奇翰墨编委会编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总页数：181</w:t>
      </w:r>
    </w:p>
    <w:p>
      <w:r>
        <w:t>更多请访问教客网: www.jiaokey.com</w:t>
      </w:r>
    </w:p>
    <w:p>
      <w:r>
        <w:t>毁灭启示录  瘟疫正在蔓延 评论地址：https://www.jiaokey.com/book/detail/12818050.html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