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德川庆喜  执中守一</w:t>
      </w:r>
    </w:p>
    <w:p>
      <w:r>
        <w:rPr>
          <w:rFonts w:ascii="宋体" w:hAnsi="宋体" w:eastAsia="宋体"/>
          <w:sz w:val="24"/>
        </w:rPr>
        <w:t>（日）山冈庄八著；程亮译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德川庆喜  执中守一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本书出售、求购地址：https://www.jiaokey.com/book/detail/12818082.html</w:t>
      </w:r>
    </w:p>
    <w:p>
      <w:r>
        <w:t>更多相关图书推荐：https://www.jiaokey.com</w:t>
      </w:r>
    </w:p>
    <w:p>
      <w:r>
        <w:t>（日）山冈庄八著；程亮译 其他作品：https://www.jiaokey.com/tag/（日）山冈庄八著；程亮译.html</w:t>
      </w:r>
    </w:p>
    <w:p>
      <w:r>
        <w:t>北京:金城出版社,2011.02 出版图书：https://www.jiaokey.com/tag/北京:金城出版社,2011.02.html</w:t>
      </w:r>
    </w:p>
    <w:p>
      <w:r>
        <w:t>关键词搜索：https://www.jiaokey.com/tag/历史小说-日本-现代.html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