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书名：长腿叔叔</w:t>
      </w:r>
    </w:p>
    <w:p>
      <w:r>
        <w:t>作者：（美）韦伯斯特著；李常传译</w:t>
      </w:r>
    </w:p>
    <w:p>
      <w:r>
        <w:t>出版社：合肥:黄山书社,2011.07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长腿叔叔 评论地址：https://www.jiaokey.com/book/detail/12818244.html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