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书名：美冠经典书系  格林童话  经典彩绘本</w:t>
      </w:r>
    </w:p>
    <w:p>
      <w:r>
        <w:t>作者：（德）格林兄弟著</w:t>
      </w:r>
    </w:p>
    <w:p>
      <w:r>
        <w:t>出版社：北京:同心出版社,2011.07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美冠经典书系  格林童话  经典彩绘本 评论地址：https://www.jiaokey.com/book/detail/12818346.html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