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读名著·学语文  巴黎圣母院  修订版</w:t>
      </w:r>
    </w:p>
    <w:p>
      <w:r>
        <w:t>作者：（法国）雨果著</w:t>
      </w:r>
    </w:p>
    <w:p>
      <w:r>
        <w:t>出版社：北京：中国对外翻译出版公司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语文新课标必读丛书  读名著·学语文  巴黎圣母院  修订版 评论地址：https://www.jiaokey.com/book/detail/12818438.html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