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  灰熊瓦普</w:t>
      </w:r>
    </w:p>
    <w:p>
      <w:r>
        <w:t>作者：（加）E.T.西顿著</w:t>
      </w:r>
    </w:p>
    <w:p>
      <w:r>
        <w:t>出版社：合肥:黄山书社,2011.07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西顿动物记  灰熊瓦普 评论地址：https://www.jiaokey.com/book/detail/12818455.html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