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经典彩绘本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本书出售、求购地址：https://www.jiaokey.com/book/detail/12818461.html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关键词搜索：https://www.jiaokey.com/tag/昆虫记  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