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植物的咒语</w:t>
      </w:r>
    </w:p>
    <w:p>
      <w:r>
        <w:t>作者：（英）尼克·阿诺德著；刘迁译；（英）托尼·德·索雷斯绘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可怕的科学  植物的咒语 评论地址：https://www.jiaokey.com/book/detail/12818463.html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