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改变世界的科学实验</w:t>
      </w:r>
    </w:p>
    <w:p>
      <w:r>
        <w:t>作者：（英）尼克·阿诺德著；郭景儒，邓其仁译；（英）托尼·德·索雷斯绘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可怕的科学  改变世界的科学实验 评论地址：https://www.jiaokey.com/book/detail/12818466.html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