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书名：钢琴四手联弹经典曲选  1</w:t>
      </w:r>
    </w:p>
    <w:p>
      <w:r>
        <w:t>作者：盛原编著</w:t>
      </w:r>
    </w:p>
    <w:p>
      <w:r>
        <w:t>出版社：北京：人民音乐出版社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钢琴四手联弹经典曲选  1 评论地址：https://www.jiaokey.com/book/detail/12818621.html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