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书名：DSLR摄影圣典  构图与曝光</w:t>
      </w:r>
    </w:p>
    <w:p>
      <w:r>
        <w:t>作者：光合网编著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DSLR摄影圣典  构图与曝光 评论地址：https://www.jiaokey.com/book/detail/12818650.html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