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书名：闪亮的莎士比亚  麦克白&amp;amp;奥瑟罗  汉英对照</w:t>
      </w:r>
    </w:p>
    <w:p>
      <w:r>
        <w:t>作者：（英）安德鲁·马修斯改编</w:t>
      </w:r>
    </w:p>
    <w:p>
      <w:r>
        <w:t>出版社：南京:译林出版社,2011.07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闪亮的莎士比亚  麦克白&amp;amp;奥瑟罗  汉英对照 评论地址：https://www.jiaokey.com/book/detail/12818786.html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