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书名：温州人教你靠钱赚钱</w:t>
      </w:r>
    </w:p>
    <w:p>
      <w:r>
        <w:t>作者：郑雅玲编著</w:t>
      </w:r>
    </w:p>
    <w:p>
      <w:r>
        <w:t>出版社：北京:朝华出版社,2011.07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温州人教你靠钱赚钱 评论地址：https://www.jiaokey.com/book/detail/12819097.html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