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书名：白马湖畔的辉光  丰子恺散文研究</w:t>
      </w:r>
    </w:p>
    <w:p>
      <w:r>
        <w:t>作者：石晓枫著</w:t>
      </w:r>
    </w:p>
    <w:p>
      <w:r>
        <w:t>出版社：秀威资讯科技股份有限公司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白马湖畔的辉光  丰子恺散文研究 评论地址：https://www.jiaokey.com/book/detail/12819385.html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