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书名：人与自然神秘现象之谜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人与自然神秘现象之谜 评论地址：https://www.jiaokey.com/book/detail/12819579.html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