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书名：计算机辅助几何设计中Jacobi基与螺线段之研究</w:t>
      </w:r>
    </w:p>
    <w:p>
      <w:r>
        <w:t>作者:蔡华辉著</w:t>
      </w:r>
    </w:p>
    <w:p>
      <w:r>
        <w:t>出版社:天津：天津大学出版社</w:t>
      </w:r>
    </w:p>
    <w:p>
      <w:r>
        <w:t>出版日期：2011.01</w:t>
      </w:r>
    </w:p>
    <w:p>
      <w:r>
        <w:t>总页数：103</w:t>
      </w:r>
    </w:p>
    <w:p>
      <w:r>
        <w:t>更多请访问教客网:www.jiaokey.com</w:t>
      </w:r>
    </w:p>
    <w:p>
      <w:r>
        <w:t>计算机辅助几何设计中Jacobi基与螺线段之研究评论地址：https://www.jiaokey.com/book/detail/12819626.html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