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书名：南国残阳  太平军南方余部烽烟纪实</w:t>
      </w:r>
    </w:p>
    <w:p>
      <w:r>
        <w:t>作者：汤毓贤编著</w:t>
      </w:r>
    </w:p>
    <w:p>
      <w:r>
        <w:t>出版社：福州:福建教育出版社,2009.03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南国残阳  太平军南方余部烽烟纪实 评论地址：https://www.jiaokey.com/book/detail/12819745.html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