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完整版  4  天元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完整版  4  天元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本书出售、求购地址：https://www.jiaokey.com/book/detail/12819786.html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关键词搜索：https://www.jiaokey.com/tag/蛮荒记  完整版  4  天元.html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