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书名：晨曦中的辉煌  报告文学集</w:t>
      </w:r>
    </w:p>
    <w:p>
      <w:r>
        <w:t>作者：吴清汀主编</w:t>
      </w:r>
    </w:p>
    <w:p>
      <w:r>
        <w:t>出版社：南昌：百花洲文艺出版社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晨曦中的辉煌  报告文学集 评论地址：https://www.jiaokey.com/book/detail/12819895.html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