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书名：彼岸的女儿</w:t>
      </w:r>
    </w:p>
    <w:p>
      <w:r>
        <w:t>作者：（英）列罗著；罗晓华译</w:t>
      </w:r>
    </w:p>
    <w:p>
      <w:r>
        <w:t>出版社：沈阳：万卷出版公司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彼岸的女儿 评论地址：https://www.jiaokey.com/book/detail/12819909.html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