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穿越公主我最大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穿越公主我最大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本书出售、求购地址：https://www.jiaokey.com/book/detail/12819922.html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关键词搜索：https://www.jiaokey.com/tag/穿越公主我最大.html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