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书名：尘封六十载  逃难岁月中的亲历、亲见、亲闻</w:t>
      </w:r>
    </w:p>
    <w:p>
      <w:r>
        <w:t>作者：陈展超等著</w:t>
      </w:r>
    </w:p>
    <w:p>
      <w:r>
        <w:t>出版社：北京:红旗出版社,2007.07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尘封六十载  逃难岁月中的亲历、亲见、亲闻 评论地址：https://www.jiaokey.com/book/detail/12819954.html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