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书名：蔚蓝色的过渡  献给赴灾区的建设者</w:t>
      </w:r>
    </w:p>
    <w:p>
      <w:r>
        <w:t>作者：蒋泽先著</w:t>
      </w:r>
    </w:p>
    <w:p>
      <w:r>
        <w:t>出版社：南昌:百花洲文艺出版社,2009.04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蔚蓝色的过渡  献给赴灾区的建设者 评论地址：https://www.jiaokey.com/book/detail/12819976.html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