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书名：塞纳河的沉吟  法国书话</w:t>
      </w:r>
    </w:p>
    <w:p>
      <w:r>
        <w:t>作者：施康强选编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塞纳河的沉吟  法国书话 评论地址：https://www.jiaokey.com/book/detail/12819993.html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