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书名：奇遇·夜·蚀  安东尼奥尼电影剧本选集  上</w:t>
      </w:r>
    </w:p>
    <w:p>
      <w:r>
        <w:t>作者：罗杰·J.莫尔、路易斯·布利甘特编著</w:t>
      </w:r>
    </w:p>
    <w:p>
      <w:r>
        <w:t>出版社：北京:中国电影出版社,1986.03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奇遇·夜·蚀  安东尼奥尼电影剧本选集  上 评论地址：https://www.jiaokey.com/book/detail/12820016.html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