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书名：魅影与猫  洛伊-韦伯的成功传奇</w:t>
      </w:r>
    </w:p>
    <w:p>
      <w:r>
        <w:t>作者：麦可·卡凡尼著；张海燕译</w:t>
      </w:r>
    </w:p>
    <w:p>
      <w:r>
        <w:t>出版社：高谈文化行销事业有限公司</w:t>
      </w:r>
    </w:p>
    <w:p>
      <w:r>
        <w:t>出版日期：2000</w:t>
      </w:r>
    </w:p>
    <w:p>
      <w:r>
        <w:t>总页数：296</w:t>
      </w:r>
    </w:p>
    <w:p>
      <w:r>
        <w:t>更多请访问教客网: www.jiaokey.com</w:t>
      </w:r>
    </w:p>
    <w:p>
      <w:r>
        <w:t>魅影与猫  洛伊-韦伯的成功传奇 评论地址：https://www.jiaokey.com/book/detail/12820037.html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