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表面反应性及催化作用的重要概念</w:t>
      </w:r>
    </w:p>
    <w:p>
      <w:r>
        <w:rPr>
          <w:rFonts w:ascii="宋体" w:hAnsi="宋体" w:eastAsia="宋体"/>
          <w:sz w:val="24"/>
        </w:rPr>
        <w:t>（美）怀斯，（法）奥达尔著；李嘉珞，韩凤娟译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表面反应性及催化作用的重要概念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（美）怀斯，（法）奥达尔著；李嘉珞，韩凤娟译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本书出售、求购地址：https://www.jiaokey.com/book/detail/12820079.html</w:t>
      </w:r>
    </w:p>
    <w:p>
      <w:r>
        <w:t>更多相关图书推荐：https://www.jiaokey.com</w:t>
      </w:r>
    </w:p>
    <w:p>
      <w:r>
        <w:t>（美）怀斯，（法）奥达尔著；李嘉珞，韩凤娟译 其他作品：https://www.jiaokey.com/tag/（美）怀斯，（法）奥达尔著；李嘉珞，韩凤娟译.html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关键词搜索：https://www.jiaokey.com/tag/表面反应性及催化作用的重要概念.html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