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书名：西南三江地区中段遥感矿产综合调查方法</w:t>
      </w:r>
    </w:p>
    <w:p>
      <w:r>
        <w:t>作者：黄洁等编著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总页数：74</w:t>
      </w:r>
    </w:p>
    <w:p>
      <w:r>
        <w:t>更多请访问教客网: www.jiaokey.com</w:t>
      </w:r>
    </w:p>
    <w:p>
      <w:r>
        <w:t>西南三江地区中段遥感矿产综合调查方法 评论地址：https://www.jiaokey.com/book/detail/12820100.html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