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匿名的拼接  内丹观念下道教长生技术的开展</w:t>
      </w:r>
    </w:p>
    <w:p>
      <w:r>
        <w:rPr>
          <w:rFonts w:ascii="宋体" w:hAnsi="宋体" w:eastAsia="宋体"/>
          <w:sz w:val="24"/>
        </w:rPr>
        <w:t>杨立华著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匿名的拼接  内丹观念下道教长生技术的开展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本书出售、求购地址：https://www.jiaokey.com/book/detail/12820166.html</w:t>
      </w:r>
    </w:p>
    <w:p>
      <w:r>
        <w:t>更多相关图书推荐：https://www.jiaokey.com</w:t>
      </w:r>
    </w:p>
    <w:p>
      <w:r>
        <w:t>杨立华著 其他作品：https://www.jiaokey.com/tag/杨立华著.html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关键词搜索：https://www.jiaokey.com/tag/匿名的拼接  内丹观念下道教长生技术的开展.html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