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云南小江流域第四纪环境变迁与泥石流发育史</w:t>
      </w:r>
    </w:p>
    <w:p>
      <w:r>
        <w:rPr>
          <w:rFonts w:ascii="宋体" w:hAnsi="宋体" w:eastAsia="宋体"/>
          <w:sz w:val="24"/>
        </w:rPr>
        <w:t>况明生著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云南小江流域第四纪环境变迁与泥石流发育史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本书出售、求购地址：https://www.jiaokey.com/book/detail/12820197.html</w:t>
      </w:r>
    </w:p>
    <w:p>
      <w:r>
        <w:t>更多相关图书推荐：https://www.jiaokey.com</w:t>
      </w:r>
    </w:p>
    <w:p>
      <w:r>
        <w:t>况明生著 其他作品：https://www.jiaokey.com/tag/况明生著.html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关键词搜索：https://www.jiaokey.com/tag/云南小江流域第四纪环境变迁与泥石流发育史.html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